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B10E0E" w:rsidRDefault="00B10E0E" w:rsidP="006C7B29">
      <w:pPr>
        <w:shd w:val="clear" w:color="auto" w:fill="FFFFFF"/>
        <w:jc w:val="both"/>
        <w:rPr>
          <w:rFonts w:eastAsia="Andale Sans UI" w:cs="Times New Roman"/>
          <w:b/>
          <w:color w:val="auto"/>
          <w:sz w:val="18"/>
          <w:lang w:val="pl-PL" w:eastAsia="pl-PL" w:bidi="ar-SA"/>
        </w:rPr>
      </w:pPr>
    </w:p>
    <w:p w:rsidR="00A97A42" w:rsidRPr="00562B5B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1344D6" w:rsidRPr="001344D6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B10E0E">
        <w:rPr>
          <w:rFonts w:ascii="Calibri" w:eastAsia="Times New Roman" w:hAnsi="Calibri" w:cs="Calibri"/>
          <w:color w:val="auto"/>
          <w:sz w:val="22"/>
          <w:lang w:val="pl-PL"/>
        </w:rPr>
        <w:t>20.29</w:t>
      </w:r>
      <w:r w:rsidR="00273B56">
        <w:rPr>
          <w:rFonts w:ascii="Calibri" w:eastAsia="Times New Roman" w:hAnsi="Calibri" w:cs="Calibri"/>
          <w:color w:val="auto"/>
          <w:sz w:val="22"/>
          <w:lang w:val="pl-PL"/>
        </w:rPr>
        <w:t>.2020</w:t>
      </w:r>
    </w:p>
    <w:p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:rsidR="006C7B29" w:rsidRPr="003D6953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7A705D" w:rsidRDefault="007A705D" w:rsidP="007A705D">
      <w:pPr>
        <w:shd w:val="clear" w:color="auto" w:fill="FFFFFF"/>
        <w:snapToGrid w:val="0"/>
        <w:rPr>
          <w:rFonts w:ascii="Calibri" w:eastAsia="Times New Roman" w:hAnsi="Calibri" w:cs="Arial"/>
          <w:color w:val="auto"/>
          <w:lang w:val="pl-PL" w:eastAsia="ar-SA" w:bidi="ar-SA"/>
        </w:rPr>
      </w:pPr>
    </w:p>
    <w:p w:rsidR="006C7B29" w:rsidRPr="00A97A42" w:rsidRDefault="006C7B29" w:rsidP="00A97A42">
      <w:pPr>
        <w:spacing w:line="276" w:lineRule="auto"/>
        <w:ind w:firstLine="709"/>
        <w:jc w:val="both"/>
        <w:rPr>
          <w:rFonts w:cs="Times New Roman"/>
          <w:b/>
          <w:bCs/>
        </w:rPr>
      </w:pP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Pr="00562B5B">
        <w:rPr>
          <w:rFonts w:ascii="Calibri" w:hAnsi="Calibri"/>
          <w:lang w:val="pl-PL"/>
        </w:rPr>
        <w:t xml:space="preserve"> </w:t>
      </w:r>
      <w:proofErr w:type="spellStart"/>
      <w:r w:rsidR="00B10E0E" w:rsidRPr="00B10E0E">
        <w:rPr>
          <w:rFonts w:asciiTheme="minorHAnsi" w:hAnsiTheme="minorHAnsi" w:cstheme="minorHAnsi"/>
          <w:b/>
          <w:bCs/>
        </w:rPr>
        <w:t>Budowa</w:t>
      </w:r>
      <w:proofErr w:type="spellEnd"/>
      <w:r w:rsidR="00B10E0E" w:rsidRPr="00B10E0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0E0E" w:rsidRPr="00B10E0E">
        <w:rPr>
          <w:rFonts w:asciiTheme="minorHAnsi" w:hAnsiTheme="minorHAnsi" w:cstheme="minorHAnsi"/>
          <w:b/>
          <w:bCs/>
        </w:rPr>
        <w:t>kanalizacji</w:t>
      </w:r>
      <w:proofErr w:type="spellEnd"/>
      <w:r w:rsidR="00B10E0E" w:rsidRPr="00B10E0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0E0E" w:rsidRPr="00B10E0E">
        <w:rPr>
          <w:rFonts w:asciiTheme="minorHAnsi" w:hAnsiTheme="minorHAnsi" w:cstheme="minorHAnsi"/>
          <w:b/>
          <w:bCs/>
        </w:rPr>
        <w:t>sanitarnej</w:t>
      </w:r>
      <w:proofErr w:type="spellEnd"/>
      <w:r w:rsidR="00B10E0E" w:rsidRPr="00B10E0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0E0E" w:rsidRPr="00B10E0E">
        <w:rPr>
          <w:rFonts w:asciiTheme="minorHAnsi" w:hAnsiTheme="minorHAnsi" w:cstheme="minorHAnsi"/>
          <w:b/>
          <w:bCs/>
        </w:rPr>
        <w:t>na</w:t>
      </w:r>
      <w:proofErr w:type="spellEnd"/>
      <w:r w:rsidR="00B10E0E" w:rsidRPr="00B10E0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0E0E" w:rsidRPr="00B10E0E">
        <w:rPr>
          <w:rFonts w:asciiTheme="minorHAnsi" w:hAnsiTheme="minorHAnsi" w:cstheme="minorHAnsi"/>
          <w:b/>
          <w:bCs/>
        </w:rPr>
        <w:t>terenie</w:t>
      </w:r>
      <w:proofErr w:type="spellEnd"/>
      <w:r w:rsidR="00B10E0E" w:rsidRPr="00B10E0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0E0E" w:rsidRPr="00B10E0E">
        <w:rPr>
          <w:rFonts w:asciiTheme="minorHAnsi" w:hAnsiTheme="minorHAnsi" w:cstheme="minorHAnsi"/>
          <w:b/>
          <w:bCs/>
        </w:rPr>
        <w:t>gminy</w:t>
      </w:r>
      <w:proofErr w:type="spellEnd"/>
      <w:r w:rsidR="00B10E0E" w:rsidRPr="00B10E0E">
        <w:rPr>
          <w:rFonts w:asciiTheme="minorHAnsi" w:hAnsiTheme="minorHAnsi" w:cstheme="minorHAnsi"/>
          <w:b/>
          <w:bCs/>
        </w:rPr>
        <w:t xml:space="preserve"> Andrespol</w:t>
      </w:r>
      <w:r w:rsidR="007A705D" w:rsidRPr="00B10E0E">
        <w:rPr>
          <w:rFonts w:asciiTheme="minorHAnsi" w:hAnsiTheme="minorHAnsi" w:cstheme="minorHAnsi"/>
          <w:b/>
        </w:rPr>
        <w:t>,</w:t>
      </w:r>
      <w:r w:rsidR="007A705D">
        <w:rPr>
          <w:rFonts w:asciiTheme="minorHAnsi" w:hAnsiTheme="minorHAnsi"/>
          <w:b/>
        </w:rPr>
        <w:t xml:space="preserve"> 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6C7B29" w:rsidTr="003D6953">
        <w:trPr>
          <w:trHeight w:val="1795"/>
        </w:trPr>
        <w:tc>
          <w:tcPr>
            <w:tcW w:w="1986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3D6953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E09C8">
        <w:trPr>
          <w:trHeight w:val="816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7761" w:rsidRPr="006C7B29" w:rsidRDefault="006C7B29" w:rsidP="00CE09C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……… lat doświadczenia zawodowego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7B29" w:rsidRPr="006C7B29" w:rsidRDefault="006C7B29" w:rsidP="00CE09C8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</w:tc>
        <w:tc>
          <w:tcPr>
            <w:tcW w:w="1984" w:type="dxa"/>
            <w:shd w:val="clear" w:color="auto" w:fill="auto"/>
          </w:tcPr>
          <w:p w:rsidR="00CE09C8" w:rsidRDefault="00C56881" w:rsidP="00CE09C8">
            <w:pP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Dysponuję*</w:t>
            </w:r>
          </w:p>
          <w:p w:rsidR="00C56881" w:rsidRPr="00CE09C8" w:rsidRDefault="00C56881" w:rsidP="00CE09C8">
            <w:pP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pl-PL"/>
              </w:rPr>
              <w:t>Będę dysponował*</w:t>
            </w:r>
          </w:p>
        </w:tc>
      </w:tr>
      <w:tr w:rsidR="006C7B2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7A705D" w:rsidRPr="006C7B29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7A705D" w:rsidRPr="006C7B29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C037C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C037C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B10E0E" w:rsidRPr="006C7B29" w:rsidRDefault="00B10E0E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C56881" w:rsidRPr="00C56881" w:rsidRDefault="00C56881" w:rsidP="00C5688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i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b/>
          <w:i/>
          <w:color w:val="auto"/>
          <w:kern w:val="0"/>
          <w:sz w:val="16"/>
          <w:szCs w:val="16"/>
          <w:lang w:val="pl-PL" w:eastAsia="pl-PL" w:bidi="ar-SA"/>
        </w:rPr>
        <w:t>Uwaga:</w:t>
      </w:r>
    </w:p>
    <w:p w:rsidR="00C56881" w:rsidRPr="00C56881" w:rsidRDefault="00C56881" w:rsidP="00C56881">
      <w:pPr>
        <w:pStyle w:val="Akapitzlist"/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  <w:t>Przez stwierdzenie „dysponuję” należy rozumieć stosunek prawny wiążący Wykonawcę z osobą (umowa z zakresu prawa pracy np. umowa o pracę, mianowanie, wybór, umowa cywilnoprawna np. umowa zlecenia, zobowiązanie do współpracy np. osoby prowadzącej własną działalność gospodarczą).</w:t>
      </w:r>
    </w:p>
    <w:p w:rsidR="00CE09C8" w:rsidRPr="00C56881" w:rsidRDefault="00C56881" w:rsidP="00C5688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</w:pPr>
      <w:r w:rsidRPr="00C56881">
        <w:rPr>
          <w:rFonts w:ascii="Calibri" w:eastAsia="Times New Roman" w:hAnsi="Calibri" w:cs="Times New Roman"/>
          <w:i/>
          <w:color w:val="auto"/>
          <w:kern w:val="0"/>
          <w:sz w:val="16"/>
          <w:szCs w:val="16"/>
          <w:lang w:val="pl-PL" w:eastAsia="pl-PL" w:bidi="ar-SA"/>
        </w:rPr>
        <w:t>2.  Przez stwierdzenie „będę dysponował” należy rozumieć sytuację, kiedy podmiot trzeci zamierza udostępnić swój potencjał kadrowy.</w:t>
      </w:r>
    </w:p>
    <w:p w:rsidR="00C56881" w:rsidRDefault="00C56881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10E0E" w:rsidRDefault="00B10E0E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10E0E" w:rsidRDefault="00B10E0E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bookmarkStart w:id="0" w:name="_GoBack"/>
      <w:bookmarkEnd w:id="0"/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B92A76" w:rsidRPr="00CE09C8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Miejscowość/Data                                                            </w:t>
      </w:r>
      <w:r w:rsidR="00CE09C8">
        <w:rPr>
          <w:rFonts w:ascii="Calibri" w:eastAsia="Calibri" w:hAnsi="Calibri" w:cs="Calibri"/>
          <w:color w:val="auto"/>
          <w:kern w:val="0"/>
          <w:sz w:val="16"/>
          <w:szCs w:val="16"/>
          <w:lang w:val="pl-PL" w:eastAsia="pl-PL" w:bidi="ar-SA"/>
        </w:rPr>
        <w:t xml:space="preserve">                                     </w:t>
      </w:r>
      <w:r w:rsidRPr="00CE09C8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.................................................................. </w:t>
      </w:r>
    </w:p>
    <w:p w:rsidR="00207942" w:rsidRPr="00CE09C8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16"/>
          <w:szCs w:val="16"/>
          <w:lang w:val="pl-PL"/>
        </w:rPr>
      </w:pPr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            (Podpis(y) osoby(osób) upoważnionej(</w:t>
      </w:r>
      <w:proofErr w:type="spellStart"/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>ych</w:t>
      </w:r>
      <w:proofErr w:type="spellEnd"/>
      <w:r w:rsidRPr="00CE09C8">
        <w:rPr>
          <w:rFonts w:ascii="Calibri" w:hAnsi="Calibri" w:cs="Calibri"/>
          <w:color w:val="auto"/>
          <w:sz w:val="16"/>
          <w:szCs w:val="16"/>
          <w:lang w:val="pl-PL"/>
        </w:rPr>
        <w:t xml:space="preserve">) do podpisania niniejszej oferty w imieniu Wykonawcy(ów) </w:t>
      </w:r>
    </w:p>
    <w:sectPr w:rsidR="00207942" w:rsidRPr="00CE09C8" w:rsidSect="00A47E8E">
      <w:footerReference w:type="default" r:id="rId9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B10E0E" w:rsidRPr="00B10E0E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2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8"/>
  </w:num>
  <w:num w:numId="9">
    <w:abstractNumId w:val="41"/>
  </w:num>
  <w:num w:numId="10">
    <w:abstractNumId w:val="12"/>
  </w:num>
  <w:num w:numId="11">
    <w:abstractNumId w:val="44"/>
  </w:num>
  <w:num w:numId="12">
    <w:abstractNumId w:val="47"/>
  </w:num>
  <w:num w:numId="13">
    <w:abstractNumId w:val="42"/>
  </w:num>
  <w:num w:numId="14">
    <w:abstractNumId w:val="39"/>
  </w:num>
  <w:num w:numId="15">
    <w:abstractNumId w:val="34"/>
  </w:num>
  <w:num w:numId="16">
    <w:abstractNumId w:val="43"/>
  </w:num>
  <w:num w:numId="17">
    <w:abstractNumId w:val="19"/>
  </w:num>
  <w:num w:numId="18">
    <w:abstractNumId w:val="24"/>
  </w:num>
  <w:num w:numId="19">
    <w:abstractNumId w:val="28"/>
  </w:num>
  <w:num w:numId="20">
    <w:abstractNumId w:val="30"/>
  </w:num>
  <w:num w:numId="21">
    <w:abstractNumId w:val="26"/>
  </w:num>
  <w:num w:numId="22">
    <w:abstractNumId w:val="29"/>
  </w:num>
  <w:num w:numId="23">
    <w:abstractNumId w:val="32"/>
  </w:num>
  <w:num w:numId="24">
    <w:abstractNumId w:val="3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17"/>
  </w:num>
  <w:num w:numId="29">
    <w:abstractNumId w:val="46"/>
  </w:num>
  <w:num w:numId="30">
    <w:abstractNumId w:val="40"/>
  </w:num>
  <w:num w:numId="31">
    <w:abstractNumId w:val="31"/>
  </w:num>
  <w:num w:numId="32">
    <w:abstractNumId w:val="35"/>
  </w:num>
  <w:num w:numId="33">
    <w:abstractNumId w:val="23"/>
  </w:num>
  <w:num w:numId="34">
    <w:abstractNumId w:val="18"/>
  </w:num>
  <w:num w:numId="35">
    <w:abstractNumId w:val="25"/>
  </w:num>
  <w:num w:numId="36">
    <w:abstractNumId w:val="37"/>
  </w:num>
  <w:num w:numId="37">
    <w:abstractNumId w:val="21"/>
  </w:num>
  <w:num w:numId="38">
    <w:abstractNumId w:val="22"/>
  </w:num>
  <w:num w:numId="39">
    <w:abstractNumId w:val="11"/>
  </w:num>
  <w:num w:numId="4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6A6F-60F1-456F-896F-ABE8064E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39</cp:revision>
  <cp:lastPrinted>2019-10-07T09:28:00Z</cp:lastPrinted>
  <dcterms:created xsi:type="dcterms:W3CDTF">2017-07-23T23:20:00Z</dcterms:created>
  <dcterms:modified xsi:type="dcterms:W3CDTF">2020-09-17T07:08:00Z</dcterms:modified>
</cp:coreProperties>
</file>